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2015" w14:textId="5fc2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Шәкен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357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80545,7мың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76914,7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82543,8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-1998,1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1998,1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1998,1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жергілікті бюджеттің атқарылуы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аудандық бюджетте Шәкен ауылдық округі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1-қосымша</w:t>
            </w:r>
          </w:p>
        </w:tc>
      </w:tr>
    </w:tbl>
    <w:bookmarkStart w:name="z5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Шәкен ауылдық округінің бюджеті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2-қосымша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Шәкен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3-қосымша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Шәкен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4-қосымша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жергілікті бюджеттің атқарылуы процесінде секвестрлеуге жатпайтын жергілікті бюджеттік бағдарламалардың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2-қосымша</w:t>
            </w:r>
          </w:p>
        </w:tc>
      </w:tr>
    </w:tbl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Шәкен ауылдық округі бюджетіне аудандық бюджет қаражаты есебінен берілетін нысаналы трансферттер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ауылына КТПН-160/10-0,4 кВ У1 маркалы трансформаторын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 әкімінің ғимаратына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клубына музыкалық аппаратура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кенті-Шәкен елді мекені кіре-беріс автобомиль жолын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 әкімінің ғимаратына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6-қосымша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Шәкен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