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f3f4" w14:textId="ce1f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Сарбулак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354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65411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63695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65530,1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 – 119,1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Сарбулак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4-қосымша алынып тасталды - Қызылорда облысы Қазалы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Сарбұлақ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