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c286" w14:textId="1ecc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Қызылқұм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23 желтоқсандағы № 349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Қызылқұм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83584,3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3023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723 мың теңге.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79838,3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84455,4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-871,1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871,1 мың теңге.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5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5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871,1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Қазалы аудандық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аудандық бюджетте Қызылқұм ауылдық округі бюджетіне аудандық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 шешіміне 1-қосымша</w:t>
            </w:r>
          </w:p>
        </w:tc>
      </w:tr>
    </w:tbl>
    <w:bookmarkStart w:name="z5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Қызылқұм ауылдық округінің бюджеті</w:t>
      </w:r>
    </w:p>
    <w:bookmarkEnd w:id="21"/>
    <w:bookmarkStart w:name="z5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 шешіміне 2-қосымша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Қызылқұм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 шешіміне 3-қосымша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Қызылқұм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 шешіміне 4-қосымша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Қызылқұм ауылдық округі бюджетіне аудандық бюджет қаражаты есебінен берілетін нысаналы трансферттер</w:t>
      </w:r>
    </w:p>
    <w:bookmarkEnd w:id="25"/>
    <w:bookmarkStart w:name="z5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Қазалы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Кәукей ауылы, Жанқожа батыр көшесіндегі трансформатор қондырғысының тозығы жетіп істен шығуына байланысты жаңа КТПН-160/10-0,4 кВ У1 маркалы трансформатор қондырғысын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округіне скважина қазу жұмыстарының ЖСҚ-н әзірлеуге.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Ажар елді мекенінде тұрғындарды электр жарығымен қамтамасыз етіп отырған дизелді электр генераторына сұйық отын сатып алуға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Ажар елді мекеніндегі су тұщыту қондырғысына сұйық отын сатып алуға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су айдау үшін дизелдік насосқа сұйық отын сатып алуға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 шешіміне 5-қосымша</w:t>
            </w:r>
          </w:p>
        </w:tc>
      </w:tr>
    </w:tbl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бюджетіне жоғары тұрған бюджеттерден бөлінген, 2022 жылы нысаналы трансферттердің қаржы жылы ішінде пайдаланылмаған (түгел пайдаланылмаған) сомасын аудандық бюджетке қайтару сомасы</w:t>
      </w:r>
    </w:p>
    <w:bookmarkEnd w:id="27"/>
    <w:bookmarkStart w:name="z6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5-қосымшасымен толықтырылды - Қызылорда облысы Қазалы аудандық мәслихатының 12.05.2023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Ұлттық қорынан бөлінетін кепілдендірілген трансферттер есебінен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қаржысы есебінен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