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0bf3" w14:textId="1290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Бозкөл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23 желтоқсандағы № 345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Бозкөл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76188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74150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76418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230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Бозкөл ауылдық округінің бюджеті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алынып тасталды - Қызылорда облысы Қазалы аудандық мәслихатының 05.09.2023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Бозкөл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бөлінетін кепілдендірілген трансферттер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қаржысы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6-қосымша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Бозкөл ауылдық округі бюджетіне аудандық бюджет қаражаты есебінен берілетін нысаналы трансферттер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6-қосымшасымен толықтырылды - Қызылорда облысы Қазалы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 әкімі аппараты қызметкерлерінің еңбекақы қорына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