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5fa1" w14:textId="5e25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Бірлік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64660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62168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65242,1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582,1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4-қосымша</w:t>
            </w:r>
          </w:p>
        </w:tc>
      </w:tr>
    </w:tbl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Бірлік ауылдық округі бюджетіне аудандық бюджет қаражаты есебінен берілетін нысаналы трансферттер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Қазалы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әкімшілігі ғимаратының аумағын абаттандыру (брусчатка төсеу)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ғимаратына мүмкіндігі шектеулі азаматтарға кіріп-шығуы үшін пандус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әкімшілік ғимаратына жылу беру маусымына тұтынатын электр энергиясының төлеміне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5-қосымша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