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9fe435" w14:textId="e9fe43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2023-2025 жылдарға арналған Ақжона ауылдық округінің бюджеті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Қазалы аудандық мәслихатының 2022 жылғы 23 желтоқсандағы № 339 шешімі. Мерзімі біткендіктен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Бюджет кодексі" Қазақстан Республикасының 2008 жылғы 4 желтоқсандағы Кодексінің 75-бабының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Республикасының 2001 жылғы 23 қаңтардағы Заңының 6-бабының </w:t>
      </w:r>
      <w:r>
        <w:rPr>
          <w:rFonts w:ascii="Times New Roman"/>
          <w:b w:val="false"/>
          <w:i w:val="false"/>
          <w:color w:val="000000"/>
          <w:sz w:val="28"/>
        </w:rPr>
        <w:t>2-7-тармағына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Қызылорда облысы Қазалы аудандық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2023-2025 жылдарға арналған Ақжона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2023 жылға мынадай көлемдерде бекітілсін: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70591 мың теңге, оның ішінде: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2206 мың теңге;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68385 мың теңге;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72993,4 мың теңге;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-2402,4 мың теңге;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(профицитті пайдалану) – 2402,4 мың теңге.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 түсімі – 0;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қарызды өтеу – 0;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қаражаттарының пайдаланылатын қалдықтары – 2402,4 мың теңге.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1-тармақ жаңа редакцияда - Қызылорда облысы Қазалы аудандық мәслихатының 22.12.2023 </w:t>
      </w:r>
      <w:r>
        <w:rPr>
          <w:rFonts w:ascii="Times New Roman"/>
          <w:b w:val="false"/>
          <w:i w:val="false"/>
          <w:color w:val="000000"/>
          <w:sz w:val="28"/>
        </w:rPr>
        <w:t>№ 136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(01.01.2023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2023 жылға арналған аудандық бюджетте Ақжона ауылдық округі бюджетіне аудандық бюджет қаражаты есебінен нысаналы трансферттер </w:t>
      </w:r>
      <w:r>
        <w:rPr>
          <w:rFonts w:ascii="Times New Roman"/>
          <w:b w:val="false"/>
          <w:i w:val="false"/>
          <w:color w:val="000000"/>
          <w:sz w:val="28"/>
        </w:rPr>
        <w:t>4-қосымшаға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2023 жылғы 1 қаңтардан бастап қолданысқа енгізіледі.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Қазалы аудандық 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Жарылқап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"23"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339 шешіміне 1-қосымша</w:t>
            </w:r>
          </w:p>
        </w:tc>
      </w:tr>
    </w:tbl>
    <w:bookmarkStart w:name="z34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Ақжона ауылдық округінің бюджеті</w:t>
      </w:r>
    </w:p>
    <w:bookmarkEnd w:id="21"/>
    <w:bookmarkStart w:name="z5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Қызылорда облысы Қазалы аудандық мәслихатының 22.12.2023 </w:t>
      </w:r>
      <w:r>
        <w:rPr>
          <w:rFonts w:ascii="Times New Roman"/>
          <w:b w:val="false"/>
          <w:i w:val="false"/>
          <w:color w:val="ff0000"/>
          <w:sz w:val="28"/>
        </w:rPr>
        <w:t>№ 136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(01.01.2023 бастап қолданысқа енгізіледі).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Меншiккесалынатынсалықтар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Мүлiккесалынатынсалықтар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Көлiкқұралдарынасалынатынсалық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жұмыстарғажәнеқызметтеркөрсетугесалынатынішкісалықтар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Бюджеттікбағдарламалардыңәкiмшiсi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72993,4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Мемлекеттікорганныңкүрделішығыстары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Тұрғынүй-коммуналдықшаруашылық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Елдімекендердегікөшелердіжарықтандыру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Қаржыактивтеріменоперацияларбойынша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Қаржыактивтерінсатыпалу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-2402,4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6.Бюджет тапшылығынқаржыландыру (профицитінпайдалану)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қаражатыныңпайдаланылатынқалдықтары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2402,4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"23"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339 шешіміне 2-қосымша</w:t>
            </w:r>
          </w:p>
        </w:tc>
      </w:tr>
    </w:tbl>
    <w:bookmarkStart w:name="z33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Ақжона ауылдық округінің бюджеті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 көрсетуге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 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"23"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339 шешіміне 3-қосымша</w:t>
            </w:r>
          </w:p>
        </w:tc>
      </w:tr>
    </w:tbl>
    <w:bookmarkStart w:name="z37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Ақжона ауылдық округінің бюджеті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 көрсетуге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 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"23"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339 шешіміне 4-қосымша</w:t>
            </w:r>
          </w:p>
        </w:tc>
      </w:tr>
    </w:tbl>
    <w:bookmarkStart w:name="z41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аудандық бюджетте Ақжона ауылдық округі бюджетіне аудандық бюджет қаражаты есебінен берілетін нысаналы трансферттер</w:t>
      </w:r>
    </w:p>
    <w:bookmarkEnd w:id="25"/>
    <w:bookmarkStart w:name="z56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4-қосымша жаңа редакцияда - Қызылорда облысы Қазалы аудандық мәслихатының 22.12.2023 </w:t>
      </w:r>
      <w:r>
        <w:rPr>
          <w:rFonts w:ascii="Times New Roman"/>
          <w:b w:val="false"/>
          <w:i w:val="false"/>
          <w:color w:val="ff0000"/>
          <w:sz w:val="28"/>
        </w:rPr>
        <w:t>№ 136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(01.01.2023 бастап қолданысқа енгізіледі).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Ақжона ауылдық округі, Майдакөл ауылындағы спорт алаңының жасанды төсеніш қабатын ағымдағы жөндеу жұмыстарына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Ақжона ауылдық округі аумағын абаттандыру жұмыстарының ЖСҚ-н әзірлеуге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"23"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339 шешіміне 5-қосымша</w:t>
            </w:r>
          </w:p>
        </w:tc>
      </w:tr>
    </w:tbl>
    <w:bookmarkStart w:name="z49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Ақжона ауылдық округінің бюджетіне жоғары тұрған бюджеттерден бөлінген, 2022 жылы нысаналы трансферттердің қаржы жылы ішінде пайдаланылмаған (түгел пайдаланылмаған) сомасын аудандық бюджетке қайтару сомасы</w:t>
      </w:r>
    </w:p>
    <w:bookmarkEnd w:id="27"/>
    <w:bookmarkStart w:name="z57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Шешім 5-қосымшасымен толықтырылды - Қызылорда облысы Қазалы аудандық мәслихатының 12.05.2023 </w:t>
      </w:r>
      <w:r>
        <w:rPr>
          <w:rFonts w:ascii="Times New Roman"/>
          <w:b w:val="false"/>
          <w:i w:val="false"/>
          <w:color w:val="ff0000"/>
          <w:sz w:val="28"/>
        </w:rPr>
        <w:t>№ 30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(01.01.2023 бастап қолданысқа енгізіледі).</w:t>
      </w:r>
    </w:p>
    <w:bookmarkEnd w:id="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Барлығы, мың теңге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Ақжона ауылдық округі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