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f8d23" w14:textId="02f8d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аудандық бюджет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2022 жылғы 21 желтоқсандағы № 326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облысы Қазалы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12951891,2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1980344,8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55552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4448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10911546,4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13144835,5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259365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449515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190150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-452309,3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452309,3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448333,5 мың теңге;</w:t>
      </w:r>
    </w:p>
    <w:bookmarkEnd w:id="16"/>
    <w:bookmarkStart w:name="z7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191782 мың теңге;</w:t>
      </w:r>
    </w:p>
    <w:bookmarkEnd w:id="17"/>
    <w:bookmarkStart w:name="z7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195757,8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аудандық бюджеттен облыстық бюджетке кірістерді бөлу нормативі төмендегідей болып белгіленсін: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101.201 "Төлем көзінен салық салынатын табыстардан ұсталатын жеке табыс салығы" және 101.205 "Төлем көзінен салық салынбайтын шетелдік азаматтар табыстарынан ұсталатын жеке табыс салығы" кодтары бойынша облыстық бюджетке – 50 пайыз, аудандық бюджетке – 50 пайыз;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103.101 "Әлеуметтік салық" коды бойынша облыстық бюджетке – 50 пайыз, аудандық бюджетке – 50 пайыз.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2023-2025 жылдарға арналған аудандық бюджетте, аудандық бюджеттен қала, кент, ауылдық округтер бюджеттеріне берілетін субвенциялар көлемі 2043780 мың теңге сомасында көзделсін, оның ішінде: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Әйтеке би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361638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Майдакөл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112852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Аранды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127576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Майлыбас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99628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Қызылқұм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Арықбалық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95700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87196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94787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Мұратбаев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102997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Құмжиек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Қарашеңгел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Басықара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106590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Өркендеу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Тасарық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71433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Ақжона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72182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77696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Шәкен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Сарбұлақ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75830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</w:tbl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2023 жылға арналған облыстық бюджетте аудан бюджетіне төмендегідей ағымдағы нысаналы трансферттердің қаралғаны ескерілсін:</w:t>
      </w:r>
    </w:p>
    <w:bookmarkEnd w:id="24"/>
    <w:bookmarkStart w:name="z7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өңірге қажет мамандықтар бойынша әлеуметтік тұрғыдан халықтың осал тобы қатарынан білім алушы студенттерге әлеуметтік көмек көрсетуге 22261 мың теңге;</w:t>
      </w:r>
    </w:p>
    <w:bookmarkEnd w:id="25"/>
    <w:bookmarkStart w:name="z7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атаулы əлеуметтік көмекті төлеуге 11183 мың теңге;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сумен жабдықтау нысандарын сатып алуға, ағымдағы жөндеуге және абаттандыруға 240 мың теңге;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облыс тұрғындары арасында діни ағартушылық жұмыстарын жүргізу әлеуметтік жобасын іске асыруға 15790,5 мың теңге;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"Ауыл-Ел бесігі" жобасы шеңберінде ауылдық елді мекендердегі әлеуметтік және инженерлік инфрақұрылым бойынша іс-шараларды іске асыруға 521544 мың теңге;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инфрақұрылымының басым жобаларын қаржыландыруға 1452341,4 мың теңге;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жер асты және жер үсті инженерлік желілерді түгендеуге 80890 мың теңге;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елді мекендерді ауыз сумен қамтамасыз етуге 39059 мың теңге.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4-тармақ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облыстық бюджетте аудан бюджетіне төмендегідей нысаналы даму трансферттердің қаралғаны ескерілсін: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шағын және моноқалаларда бюджеттік инвестициялық жобаларды іске асыруға 98527 мың теңге;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56154 мың теңге;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елді мекендердегі сумен жабдықтау және су бұру жүйелерін дамытуға 10416,8 мың теңге;</w:t>
      </w:r>
    </w:p>
    <w:bookmarkEnd w:id="36"/>
    <w:bookmarkStart w:name="z8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мәдениет объектілерін дамытуға 255001 мың теңге;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газ тасымалдау жүйесін дамытуға 36153 мың теңге;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көлік инфрақұрылымын дамытуға 2000 мың теңге;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сумен жабдықтау және су бұру жүйесін дамытуға 20000 мың теңге;</w:t>
      </w:r>
    </w:p>
    <w:bookmarkEnd w:id="40"/>
    <w:bookmarkStart w:name="z8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мемлекеттік органдардың объектілерін дамытуға 1437 мың теңге.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5-тармақ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облыстық бюджетте аудан бюджетіне республикалық бюджет қаражаты есебінен төмендегідей нысаналы даму трансферттердің қаралағаны ескерілсін:</w:t>
      </w:r>
    </w:p>
    <w:bookmarkEnd w:id="42"/>
    <w:bookmarkStart w:name="z8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елді мекендердегі сумен жабдықтау және су бұру жүйелерін дамытуға 93750 мың теңге;</w:t>
      </w:r>
    </w:p>
    <w:bookmarkEnd w:id="43"/>
    <w:bookmarkStart w:name="z8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инженерлік-коммуникациялық инфрақұрылымды жобалау, дамыту және (немесе) жайластыруға 357959 мың теңге;</w:t>
      </w:r>
    </w:p>
    <w:bookmarkEnd w:id="44"/>
    <w:bookmarkStart w:name="z8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шағын және моноқалаларда бюджеттік инвестициялық жобаларды іске асыруға 696755 мың теңге;</w:t>
      </w:r>
    </w:p>
    <w:bookmarkEnd w:id="45"/>
    <w:bookmarkStart w:name="z8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"Ауыл-Ел бесігі" жобасы шеңберінде ауылдық елді мекендердегі әлеуметтік және инженерлік инфрақұрылымдарды дамытуға 257692 мың теңге;</w:t>
      </w:r>
    </w:p>
    <w:bookmarkEnd w:id="46"/>
    <w:bookmarkStart w:name="z8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дамытуға 926379 мың теңге.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6-тармақ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00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2023 жылға арналған облыстық бюджетте аудан бюджетіне республикалық бюджет қаражаты есебінен төмендегідей ағымдағы нысаналы трансферттердің қаралғаны ескерілсін:</w:t>
      </w:r>
    </w:p>
    <w:bookmarkEnd w:id="48"/>
    <w:bookmarkStart w:name="z9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халықтың әлеуметтік жағынан осал топтарына коммуналдық тұрғын үй қорынан тұрғын үй сатып алуға 549120 мың теңге.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Шешім 6-1-тармақпен толықтырылды - Қызылорда облысы Қазалы аудандық мәслихатының 28.04.2023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; жаңа редакцияда - Қызылорда облысы Қазалы аудандық мәслихатының 06.11.2023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2023 жылға арналған облыстық бюджетте аудан бюджетіне республикалық бюджет қаражаты есебінен төмендегідей несие қаралғаны ескерілсін:</w:t>
      </w:r>
    </w:p>
    <w:bookmarkEnd w:id="50"/>
    <w:bookmarkStart w:name="z4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мамандарды әлеуметтік қолдау шараларын іске асыруға 414000 мың теңге.</w:t>
      </w:r>
    </w:p>
    <w:bookmarkEnd w:id="51"/>
    <w:bookmarkStart w:name="z4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Қала, кент және ауылдық округтер бюджеттеріне аудандық бюджет есебінен 2023 жылға арналған ағымдағы нысаналы трансферттердің бөлінуі аудан әкімдігінің қаулысы негізінде төмендегілер үшін айқындалады:</w:t>
      </w:r>
    </w:p>
    <w:bookmarkEnd w:id="52"/>
    <w:bookmarkStart w:name="z4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әкім аппараты қызметін қамтамасыз ету шығындары;</w:t>
      </w:r>
    </w:p>
    <w:bookmarkEnd w:id="53"/>
    <w:bookmarkStart w:name="z4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2)әлеуметтiк көмек;</w:t>
      </w:r>
    </w:p>
    <w:bookmarkEnd w:id="54"/>
    <w:bookmarkStart w:name="z4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мәдениет саласы;</w:t>
      </w:r>
    </w:p>
    <w:bookmarkEnd w:id="55"/>
    <w:bookmarkStart w:name="z5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жарықтандыруға, санитарияға, абаттандыруға;</w:t>
      </w:r>
    </w:p>
    <w:bookmarkEnd w:id="56"/>
    <w:bookmarkStart w:name="z5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инфрақұрылымын орташа жөндеуге.</w:t>
      </w:r>
    </w:p>
    <w:bookmarkEnd w:id="57"/>
    <w:bookmarkStart w:name="z5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Ауданның жергілікті атқарушы органының 2023 жылға арналған резерві 38955 мың теңге көлемінде бекітілсін.</w:t>
      </w:r>
    </w:p>
    <w:bookmarkEnd w:id="58"/>
    <w:bookmarkStart w:name="z5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2023 жылға облыстық бюджетке аудандық бюджеттен кредиттерді өтеу сомаларының түсімі 445319 мың теңге сомасында көзделсін.</w:t>
      </w:r>
    </w:p>
    <w:bookmarkEnd w:id="59"/>
    <w:bookmarkStart w:name="z5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2023 жылға аудандық бюджеттен облыстық бюджетке бюджеттік кредиттер бойынша сыйақылар сомаларының түсімі 102248 мың теңге сомасында көзделсін.</w:t>
      </w:r>
    </w:p>
    <w:bookmarkEnd w:id="60"/>
    <w:bookmarkStart w:name="z5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2023 жылға арналған аудандық бюджеттің бюджеттік даму бағдарламаларының және заңды тұлғалардың жарғылық капиталын қалыптастыру немесе ұлғайту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1"/>
    <w:bookmarkStart w:name="z5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 2023 жылғы 1 қаңтардан бастап қолданысқа енгізіледі.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Қазалы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1-қосымша</w:t>
            </w:r>
          </w:p>
        </w:tc>
      </w:tr>
    </w:tbl>
    <w:bookmarkStart w:name="z93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Қазалы аудандық мәслихатының 19.12.2023 </w:t>
      </w:r>
      <w:r>
        <w:rPr>
          <w:rFonts w:ascii="Times New Roman"/>
          <w:b w:val="false"/>
          <w:i w:val="false"/>
          <w:color w:val="ff0000"/>
          <w:sz w:val="28"/>
        </w:rPr>
        <w:t>№ 120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12951891,2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617998,8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10911546,4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10910600,7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13144835,5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1348242,3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527680,6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241955,7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2021609,1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әлеуметтік қорғау жөніндегі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1031365,8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954370,1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1009976,3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432776,3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74250,4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128074,8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спорт және тілдерді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қоғамдық даму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90665,3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61329,2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жер қатынастары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2446289,3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1350103,1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1500979,3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1469299,2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103089,1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2718345,4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обьектілерінің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мен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452309,3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448333,5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195757,8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2-қосымша</w:t>
            </w:r>
          </w:p>
        </w:tc>
      </w:tr>
    </w:tbl>
    <w:bookmarkStart w:name="z65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623445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5968617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2863039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3-қосымша</w:t>
            </w:r>
          </w:p>
        </w:tc>
      </w:tr>
    </w:tbl>
    <w:bookmarkStart w:name="z69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2109826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6466599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жұмыспен қамту, әлеуметтік бағдарламалар және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3073047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1974598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мүгедектігі бар адамдарды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 жылдың 26 шілдесінде "Отан", "Даңқ" ордендерімен марапатталған, "Халық Қаһарманы" атағын және республиканың құрметті атақтарын алған азаматтарды әлеуметтік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 пәтерлі тұрғын үйлерде энергетикалық аудит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 ескерткіштерін сақтауды және оларға қол жетімділікті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Ауыл, су, орман, балық шаруашылығы, ерекше қорғалатын табиғи аумақтар, қоршаған ортаны және жануарлар дүниесін қорғау, жер қатынастары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қаржы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 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"21"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326 шешіміне 4-қосымша</w:t>
            </w:r>
          </w:p>
        </w:tc>
      </w:tr>
    </w:tbl>
    <w:bookmarkStart w:name="z6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бюджеттің бюджеттік даму бағдарламаларының және заңды тұлғалардың жарғылық капиталын қалыптастыру немесе ұлғайту тізбесі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Қызылорда облысы Қазалы аудандық мәслихатының 22.08.2023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дамыту, жайластыру және (немесе) сатып алу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орнықты дамуына және өсуіне жәрдемдесу шеңберінде квазимемлекеттік сектор субъектілерінің жарғылық капиталын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