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6d39" w14:textId="b846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201 "2022-2024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Тасарық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163297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72472,2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–70974,2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72785,1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312,9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312,9 мың теңге.".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Тасарық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6-қосымша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елді мекенін көгалдандыру және аяқ сумен қамтамасыз ету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