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6c18" w14:textId="4e16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№200 "2022-2024 жылдарға арналған Сарыкөл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320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Сарыкөл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№173037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63238 мың теңге, оның ішінде: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1484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61706мың теңге;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63778,2мың теңге, оның ішінде;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-540,2 мың теңге;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540,2 мың теңге;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540,2 мың теңге.".</w:t>
      </w:r>
    </w:p>
    <w:bookmarkEnd w:id="19"/>
    <w:bookmarkStart w:name="z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Сарыкөл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Сарыкөл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аппаратына 1 бірлік әдіскер штатын бөлуге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