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a8e2" w14:textId="f0ca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 198 "2022-2024 жылдарға арналған Өркендеу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22 қарашадағы № 318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Өркендеу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№163379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Өркендеу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72572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1970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68555мың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72726,7мың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-154,7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154,7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154,7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Өркендеу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 6-қосымша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Өркендеу ауылдық округі бюджетіне аудандық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ауылдық клубына жылу маусымына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