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ae26" w14:textId="910a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198 "2022-2024 жылдарға арналған Өркендеу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12 қыркүйектегі № 288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Өркендеу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Өркендеу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72187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1674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68633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72341,7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154,7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154,7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Өркендеу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Өркендеу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 6-қосымша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Өркендеу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клубына жылу маусымына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