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d143" w14:textId="161d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197 "2022-2024 жылдарға арналған Ғ. Мұратбаев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287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Ғ. Мұратбаев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Ғ.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82303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79753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82353,5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Ғ.Мұратбаев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Ғ. Мұратбаев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Ғ. Мұратбаев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мәдениет Үйіне газ желісін тартуға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 пен Атамекен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