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b034" w14:textId="59ab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195 "2022-2024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Майдакөл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85257мың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80801мың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85622,4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