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0ecc" w14:textId="bf00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193 "2022-2024 жылдарға арналған Құмжиек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Құмжиек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77953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74618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79354,7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1401,7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1401,7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Құмжиек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Құмжиек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Пірімов елді мекенінен Тапа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өнімдеріне бағаның өсуіне байланысты әкімшілік ғимаратын жылытуға қосымша қажетті сұйық отын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