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a03c" w14:textId="d89a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202 "2022-2024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Шәкен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70036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73982,8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1316,8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