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40d8" w14:textId="4874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200 "2022-2024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Сарыкөл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69781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71853,2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540,2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Сарыкөл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