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dbc" w14:textId="296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199 "2022-2024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Сарбұлақ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57254,7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Сарбұлақ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Сарбұлақ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Уаз Хантер маркалы қызметтік автокөлігінің істен шығуына (контроллер, компьютер, раздатка, алдыңғы мост) сәйкес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