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1645" w14:textId="21c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197 "2022-2024 жылдарға арналған Ғ.Мұратбаев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Ғ.Мұратбаев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Ғ.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80618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83218,5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Ғ.Мұратбаев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Ғ. Мұратбаев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Ғ. Мұратбаев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мәдениет Үйіне газ желісін тартуға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 пен Атамекен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