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1699" w14:textId="7291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Қазалы аудандық мәслихатының 2021 жылғы 29 желтоқсандағы № 196 "2022-2024 жылдарға арналған Майлыбас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27 мамырдағы № 240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Қазалы аудандық мәслихатының "2022-2024 жылдарға арналған Майлыбас ауылдық округінің бюджеті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Майлыбас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112415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3286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түсетін түсімдер – 412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108717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115506,2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3091,2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3091,2 мың теңге.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Майлыбас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4-қосымша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республикалық бюджет қаражаты есебінен берілетін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5-қосымша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облыстық бюджет қаражаты есебінен берілетін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"29"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шешіміне 6-қосымша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 Майлыбас ауылдық округі бюджетіне аудандық бюджет қаражаты есебінен берілетін нысаналы трансферттер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"Жергілікті баспа БАҚ арқылы мемлекеттік және орыс тілдерінде әкім қаулыларын, шешімдерін және өзге де нормативтік құқықтық актілерді ресми жариялау, хабарландыру және ақпараттық материалдарды орналастыру" мемлекеттік саясатты жүргізу қызметіне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ауданы Майлыбас ауылдық округі, Байқожа стансасы, Ж.Байділдаев көшесіндегі спорт және ойын алаңының аумағын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 ғимаратының ескі болуына сәйкес жаңа ғимарат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округі, Байқожа станциясындағы Ж.Байділдаев көшесін жарықтандыру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Байқожа станциясына ішкі су құбырын жүргізуге және 23 тұрғын үйлерге сервистік су желісін тарту жұмыстарына қажетті материалдарды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