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674d" w14:textId="a676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2021 жылғы 29 желтоқсандағы № 194 "2022-2024 жылдарға арналған Қызылқұм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238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"2022-2024 жылдарға арналған Қызылқұм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63700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түсетін түсімдер – 512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61159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65895,6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2195,6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2195,6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Қызылқұм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5-қосымша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Қызылқұм ауылдық округі бюджетіне облыстық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6-қосымша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Қызылқұм ауылдық округі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