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48358" w14:textId="a2483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облысының Қазалы аудандық мәслихатының 2021 жылғы 29 желтоқсандағы № 190 "2022-2024 жылдарға арналған Бозкөл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2022 жылғы 27 мамырдағы № 234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облысының Қазалы аудандық мәслихатының "2022-2024 жылдарға арналған Бозкөл ауылдық округінің бюджеті туралы"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Бозкөл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71711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1324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312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70075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71832,5 мың теңге, оның ішінде;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-121,5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121,5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121,5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–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"27"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234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Бозкөл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"27"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234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 шешіміне 4-қосымша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 Бозкөл ауылдық округі бюджетіне республикалық бюджет қаражаты есебінен берілетін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"27"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234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 шешіміне 6-қосымша</w:t>
            </w:r>
          </w:p>
        </w:tc>
      </w:tr>
    </w:tbl>
    <w:bookmarkStart w:name="z4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 Бозкөл ауылдық округі бюджетіне аудандық бюджет қаражаты есебінен берілетін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төлеудің жаңа жүйесі бойынша мемлекеттік қызметшілердің еңбек ақысын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"Жергілікті баспа БАҚ арқылы мемлекеттік және орыс тілдерінде әкім қаулыларын, шешімдерін және өзге де нормативтік құқықтық актілерді ресми жариялау, хабарландыру және ақпараттық материалдарды орналастыру" мемлекеттік саясатты жүргізу қызметіне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Бозкөл ауылындағы аяқ су насосына сұйық отын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Бозкөл ауылына 1 дана әмбебап өрт сөндіру прицепін (УПП-3)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Бозкөл ауылы, А. Мамытов көшесіне түнгі жарық шамдарын орнату жұмыстарына (2,4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