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0fda" w14:textId="5570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№188 "2022-2024 жылдарға арналған Басықара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232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Басықара ауылдық округінің бюджеті туралы" 2021 жылғы 29 желтоқсандағы № 188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Басықара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75095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1604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412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73079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75256 мың теңге, оның ішінде;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-161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161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 мың теңге.".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Басықара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Басықара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