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fac5" w14:textId="e2b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187 "2022-2024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Арықбалық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76601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78573,1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Арықбалық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Арықбалық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6-қосымша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Арықбалық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ауылындағы тұрмыстық қатты заттарды шығаратын полигонды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 тұрғындарының ұсыныстарына сәйкес ауылдың экологиялық жағдайын жақсарту мақсатында жасал желекті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