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a7d" w14:textId="e33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Қосжар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54 506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53 405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54 933,5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- 427,5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427,5 мың теңге;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19.05.2023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Қосжар ауылдық округінің бюджетін атқару процесінде секвестрлеуге жатпайтын бюджеттік бағдарламалар тізбесі 3-қосымшаға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2023 жылға арналған бюджеті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19.05.2023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жіне басқа да ресурстарды пайдаланғаны үшін түсетін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жіне басқа да ресурстарды пайдаланғаны үшін түсетін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