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b82e" w14:textId="94bb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Мергенсай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55 650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52 087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- 1271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Мергенсай ауылдықокругінің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2023 жылға арналған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2-қосымша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3-қосымша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4-қосымша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Мергенсай ауылдық округі бюджетін атқару процесінде секвестрлеуге жатпайтын бюджеттік бағдарламалар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