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8d5c7" w14:textId="788d5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Райым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350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Райым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–107 600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–2 275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–105 305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–107 785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-185 мың теңге;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185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185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00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1-қосымша</w:t>
            </w:r>
          </w:p>
        </w:tc>
      </w:tr>
    </w:tbl>
    <w:bookmarkStart w:name="z4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2023 жылға арналған бюджеті</w:t>
      </w:r>
    </w:p>
    <w:bookmarkEnd w:id="19"/>
    <w:bookmarkStart w:name="z4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17.11.2023 </w:t>
      </w:r>
      <w:r>
        <w:rPr>
          <w:rFonts w:ascii="Times New Roman"/>
          <w:b w:val="false"/>
          <w:i w:val="false"/>
          <w:color w:val="ff0000"/>
          <w:sz w:val="28"/>
        </w:rPr>
        <w:t>№ 122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2-қосымша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 ауылдық округінің 2024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 шешіміне 3-қосымша</w:t>
            </w:r>
          </w:p>
        </w:tc>
      </w:tr>
    </w:tbl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 ауылдық округінің 2025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