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1755" w14:textId="10e1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Сазды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26 желтоқсандағы № 348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Сазды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54 347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1 186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53 161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54 524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- 177 мың тенге;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–177 мың тенге;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өтеу – 0;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0.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12.09.2023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Сазды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 шешіміне 1 қосымша</w:t>
            </w:r>
          </w:p>
        </w:tc>
      </w:tr>
    </w:tbl>
    <w:bookmarkStart w:name="z5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Сазды ауылдық округінің 2023 жылға арналған бюджеті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12.09.2023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 шешіміне 2-қосымша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Сазды ауылдық округінің 2024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 шешіміне 3-қосымша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Сазды ауылдық округінің 2025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 шешіміне 4-қосымша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Сазды ауылдық округі бюджетін атқару процесінде секвестрлеуге жатпайтын бюджеттік бағдарламалар тізбесі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