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7fbe" w14:textId="c0f7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Жіңішкеқұм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желтоқсандағы № 347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Жіңішкеқұм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62 019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60 420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63 037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- 1 018 мың теңге;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1 018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12.09.2023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Жіңішкеқұм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1 қосымша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2023 жылға арналған бюджеті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12.09.2023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2-қосымша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жаңғдайларда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2025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жаңғдайларда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4-қосымша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Жіңішкеқұм ауылдық округі бюджетін атқару процесінде секвестрлеуге жатпайтын бюджеттік бағдарламалар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