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af94" w14:textId="038a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Бекбауыл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343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Бекбауыл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64 340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372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61 118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64 857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-517,0 мың тенге;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517,0 мың тенге;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517,0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Бекбауыл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1-қосымша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2023 жылға арналған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 № 343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2024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 № 343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2025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 № 343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Бекбауыл ауылдық округі бюджетін атқару процесінде секвестрлеуге жатпайтын бюджеттік бағдарламалар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