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e32" w14:textId="7a31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Атанши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57 767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55 576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58 717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 мың теңге;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Атанши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2023 жылға арналған бюджеті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4-қосымша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Атанши ауылдық округі бюджетін атқару процесінде секвестрлеуге жатпайтын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