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9c09" w14:textId="ea69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Аманөткел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желтоқсандағы № 339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Аманөткел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100 808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5 867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94 941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101 813,1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-1 005,1 мың теңге;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1 005,1 мың теңге;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өтеу-0;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1 005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12.09.2023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Аманөткел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1 қосымша</w:t>
            </w:r>
          </w:p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2023 жылға арналған бюджеті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12.09.2023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2-қосымша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3-қосымша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4-қосымша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Аманөткел ауылдық округі бюджетін атқару процесінде секвестрлеуге жатпайтын бюджеттік бағдарламалар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