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0ba17" w14:textId="910ba1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Ақирек ауылдық округінің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2022 жылғы 26 желтоқсандағы № 338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 Кодексінің 75-бабының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Ақирек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53 996 мың теңге;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1 092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217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52 662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53 996,1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- 0;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пайдалану)– 0,1 мың теңге.</w:t>
      </w:r>
    </w:p>
    <w:bookmarkEnd w:id="15"/>
    <w:bookmarkStart w:name="z4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6"/>
    <w:bookmarkStart w:name="z5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7"/>
    <w:bookmarkStart w:name="z5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0,1мың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00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2023 жылға арналған Ақирек ауылдық округінің бюджетін атқару процесінде секвестрлеуге жатпайтын бюджеттік бағдарламалар тізбесі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Ақирек ауылдық округінің бюджетінде аудандық бюджеттен бөлінген ағымдағы нысаналы трансферттер 5-қосымшаға сәйкес бекітілсін.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1 қосымша</w:t>
            </w:r>
          </w:p>
        </w:tc>
      </w:tr>
    </w:tbl>
    <w:bookmarkStart w:name="z5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2023 жылға арналған бюджеті</w:t>
      </w:r>
    </w:p>
    <w:bookmarkEnd w:id="22"/>
    <w:bookmarkStart w:name="z5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Қызылорда облысы Арал аудандық мәслихатының 12.09.2023 </w:t>
      </w:r>
      <w:r>
        <w:rPr>
          <w:rFonts w:ascii="Times New Roman"/>
          <w:b w:val="false"/>
          <w:i w:val="false"/>
          <w:color w:val="ff0000"/>
          <w:sz w:val="28"/>
        </w:rPr>
        <w:t>№ 84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2023 жыл сомасы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53 996,1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қалдықтарының қозғалысы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2-қосымша</w:t>
            </w:r>
          </w:p>
        </w:tc>
      </w:tr>
    </w:tbl>
    <w:bookmarkStart w:name="z34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2024 жылға арналған бюджеті</w:t>
      </w:r>
    </w:p>
    <w:bookmarkEnd w:id="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2024 жыл сомасы 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57509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3-қосымша</w:t>
            </w:r>
          </w:p>
        </w:tc>
      </w:tr>
    </w:tbl>
    <w:bookmarkStart w:name="z39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Ақирек ауылдық округінің 2025 жылға арналған бюджеті</w:t>
      </w:r>
    </w:p>
    <w:bookmarkEnd w:id="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2025 жыл сомасы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 меншігіндегі мүлікті жалға беруден түсетін кірістер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 сомасы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Денсаулық сақтау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аудан, аудандық маңызы бар қала, кент, ауыл,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"26"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338 шешіміне 4-қосымша</w:t>
            </w:r>
          </w:p>
        </w:tc>
      </w:tr>
    </w:tbl>
    <w:bookmarkStart w:name="z4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Ақирек ауылдық округі бюджетін атқару процесінде секвестрлеуге жатпайтын бюджеттік бағдарламалар тізбесі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 жағдайларда сырқаты ауыр адамдарды дәрігерлік көмек көрсететін ең жақын денсаулық сақтау ұйымына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