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2b69" w14:textId="77f2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Аралқұм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желтоқсандағы № 337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Аралқұм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72 902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4 288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858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67 578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73 632,2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сальдо– 0;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- 730,2 мың теңге;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730,2 мың теңге;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–730,2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1-қосымша</w:t>
            </w:r>
          </w:p>
        </w:tc>
      </w:tr>
    </w:tbl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2023 жылға арналған бюджеті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2-қосымша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3-қосымша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