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8e9e" w14:textId="fd78e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Жақсықылыш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336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Жақсықылыш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75 708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13 146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–185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62 377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76 289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сальдо– 0;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бюджетқаражатының пайдаланылатын қалдықтары – 581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2023 жылға арналған бюджеті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 шешіміне 3-қосымша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Жақсықылыш кентінің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