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68b" w14:textId="2262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21 желтоқсандағы № 329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17 022 635,4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725712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209853мың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25407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14 061 663,4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17 020 399,1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93917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113 850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19 933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7 500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7 500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- 99180,7мың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99 399,8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113850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20103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5 652,8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облыстық бюджетке кірістерді бөлу нормативтері төмендегідей болып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2023 жылға 3 719 324 мың теңге, 2024 жылға 4 214 863 мың теңге, 2025 жылға 4 619 513 мың теңге болып белгіленгені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қала, кент және ауылдық округ бюджеттеріне берілетін субвенциялардың көлемдері 2023-2025 жылдарға төмендегіше көзделсін,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212198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114839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62377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ауылдық округі 52356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 84863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94941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ауылдық округі 67578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Атанши ауылдық округі 55576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Бекбауыл ауылдық округі 61118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Беларан ауылдық округі 50240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64098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54067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ауылдық округі 51756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Жіңішкеқұм ауылдық округі 54520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69534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76655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Қаратерең ауылдық округі 54724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Қосаман ауылдық округі 71802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Қосжар ауылдық округі 52674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54792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Мергенсай ауылдық округі 52087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 ауылдық округі 105305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ауылдық округі 53161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 37977 мың теңге.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191736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110802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48884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ауылдық округі 57509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 85917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101962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ауылдық округі 60143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Атанши ауылдық округі 50876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Бекбауыл ауылдық округі 67642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Беларан ауылдық округі 53277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71149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55462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ауылдық округі 56221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Жіңішкеқұм ауылдық округі 54037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76147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70944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Қаратерең ауылдық округі 53976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Қосаман ауылдық округі 71338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Қосжар ауылдық округі 51851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54051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Мергенсай ауылдық округі 54484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 ауылдық округі 110466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ауылдық округі 51838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 34412 мың теңге.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213605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120475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50039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ауылдық округі 63130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 93985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114058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ауылдық округі 65084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Атанши ауылдық округі 56297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Бекбауыл ауылдық округі 75100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Беларан ауылдық округі 58941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79273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60471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ауылдық округі 61382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Жіңішкеқұм ауылдық округі 59242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83511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78400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Қаратерең ауылдық округі 58796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Қосаман ауылдық округі 79385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Қосжар ауылдық округі 56636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59819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Мергенсай ауылдық округі 59533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 ауылдық округі 122319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ауылдық округі 56629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 36554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резерві 2023 жылға 63 994 мың теңге көлемінде бекітілсін.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бюджетте республикалық бюджеттен және Қазақстан Республикасының Ұлттық қорынан бөлінген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аудандық бюджетте облыстық бюджеттен бөлінген ағымдағы нысаналы және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жылға арналған аудандық бюджетте облыстық бюджетке кредиттерді өтеу және сыйақылар сомаларының түсімдері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жылға арналған аудандық бюджетте аудандық бюджеттің бюджеттік даму бағдарламаларының және заңды тұлғалардың жарғылық капиталын қалыптастыру және ұлғайтуға инвестициялар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жылға арналған аудандық бюджеттен аудандық маңызы бар қала, кенттер және ауылдық округтер бюджеттеріне берілген ағымдағы нысаналы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жылдың 1 қаңтарынан бастап қолданысқа енгізіледі.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bookmarkStart w:name="z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17 022 635,4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14 061 444,3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1 755 178,1 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3 518 477,6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2-қосымша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3-қосымша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4-қосымша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және Қазақстан Республикасының Ұлттық қоры қаржысы есебінен бөлінген ағымдағы нысаналы, нысаналы даму трансферттері және кредиттер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Арал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ауданының Сексеуіл кентінде АГТС орната отырып "Бейнеу – Шымкент" магистральды газ құбырынан бастап газ құбыры тармағын салу. Түзету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"Аққұлақ елді мекеніне кіреберіс" 8 км автомобиль жолының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ауданындадағы аудандық маңызы бар "Самара-Шымкент-Бекбауыл" (1,2-22,4 км) автомобиль жолынның құрылысы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темір жолдар арқылы өтетін автожол көпірін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кентіне газ жеткізу құбырының және кварталішілік газ тарату желілерінің құрылысы. Түзету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 салу (12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Ж.Тәжімбетов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Арал қаласында Төле би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С.Мұқанов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А.Жұбаниязов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А.Сатаев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Б.Майлин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Ғ.Мүсірепов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қ. №8 шағын ауданында сумен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су құбыры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қаласындағы №8 шағын ауданды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5-қосымша</w:t>
            </w:r>
          </w:p>
        </w:tc>
      </w:tr>
    </w:tbl>
    <w:bookmarkStart w:name="z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Арал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3 785 995,3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тұрғындары арасында діни ағартушылық жұмыстарын жүргізу әлеуметтік жобасын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Жабаев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Дружба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Байсейтова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Айкынов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Жансүгіров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Майлин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Аманөткел-1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Аманөткел-5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Аманөткел-6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(10-21 км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Қызылжар елді мекеніне KNA-4 кірме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(10-23,88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(10-20,52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ЖД перезден 231 мектепке дейінгі автожолын орташа жөндеу (3,4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"Самара - Шымкент - Жақсықылыш - Тоқабай - Абай"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"Жаңақұрылыс - Бекарыстан би"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Құланды елді мекеніне кешенді блок-модуль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жөргектермен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топтағы мүгедектігі бар адамдарға қызмет көрсететін жеке көмекшілердің қызметіне 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Көктем елді мекенінде су жүйесін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Сексеуіл кентінде АГТС орната отырып "Бейнеу-Шымкент" магистральды газ құбырынан бастап газ құбыры тармағын салу"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Сексеуіл кентіне газ жеткізу құбырының және кварталішілік газ тарату желілерінің құрылысы"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 Мақатаев көшесі 4Б Рыбаков аллеясын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Арал қаласының №6 шағын ауданының су құбыры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қаласындағы №6 шағын ауданына электр желісінің құрылысын жүргізу"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кентінде Мир көшесінде спорт және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"Самара-Шымкент-Камыстыбас-Аманоткел-Жанакурылыс"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елді мекеніндегі Сырдария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жолының құрылысы (12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Сатаев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Жұбаниязов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 Мұқанов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Ж. Тәжімбетов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Төле би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 Майлин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 Мүсірепов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"Самара-Шымкент-Бекбауыл (1,2-22,4 км)"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"Жалаңтөс Баһадүр"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қаласының №5 шағын ауданында электрмен жабдықтау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ауданды, Арал қаласы Р.Тұрымбетов, Б.Тәңірбергенов, Т.Әубәкіров, Н.Балапанов және А.Каюпов көшелерін жарықтандыру"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қаласы, №4 мөлтек ауданын газбен жабдықтау"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 Арал тұз көшесі №54 мекенжайында орналасқан "Арал ауданаралық ауруханасы" ШЖҚ КМК перзентхана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 Жеңіс алаңы №9 мекенжайында орналасқан "Арал ауданаралық ауруханасы" ШЖҚ КМК туберкулездік аураханасының қазандығы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кенті, Панфилов тұйық көшесі 8А мекенжайында орналасқан Арал ауданаралық ауруханасы Жақсықылыш дәрігерлік амбулаториясының қазандығын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кентінде электрмен жабдықтау желісін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кентінен жаңадан ашылатын мөлтек аудандарына су құбыры желісінің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Арал қаласы №8 мөлтек ауданына су құбыры желісі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№8 мөлтек ауданына электр желісі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6-қосымша</w:t>
            </w:r>
          </w:p>
        </w:tc>
      </w:tr>
    </w:tbl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бюджетінен облыстық бюджетке кредиттерді өтеу, сыйақылар және айыппұлдар, өсімпұлдар сомаларының түсімдері 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Арал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бюджетінен облыстық бюджетке бюджеттік кредиттер бойынша сыйақылар сомаларының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бюджетке аудандар бюджеттерінен кредиттерді өтеу сомаларының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облыстық бюджеттен берілген бюджеттік кредиттер бойынша айыппұлдар, өсімпұлдар сомасының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7-қосымша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Арал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Сексеуіл кентінің электр желісін кеңейту және жаңадан ашылатын мөлтек ауданға электр желісін тарту"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Бекбауыл елді мекенінің электр желісін кеңейту"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ауданы, Арал қаласы, №1 мөлтек ауданына электр желісі құрылысына жоба-сметалық құжаттама әзірлеуге" (жоба құны – 72793,4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ауданы Арал қаласындағы №6 шағын ауданына газ желісінің құрылысы" (жоба құны – 475939 мың теңге);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қаласы 0,4 кВа әуе желілеріне жүргізу құрылысы (жоба құны - 722319 мың теңге);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 Арал қаласындағы №5 шағын ауданына газ желісінің құрылысы (жоба құны – 664699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№№ 5,6 мөлтек аудандарына газ желісінің құрылысы жобасы бойынша жоғары қысымды газ құбырының жоба сметалық құжаттамаларына түзету енгізе отырып қоса әзірлеу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 4 мөлтек ауданға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Шижаға елді мекеніне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Қосжар, Қосаман, Ақбасты, Жалаңаш, Жіңішкеқұм елді мекендеріне биотермиялық шұңқыр салу құрылысы жұмыстарының жоба-сметалық құжаттамаларына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қаласының 15 көшесінің құрылысына жоба-сметалық құжаттамаларын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"Самара-Шымкент-Шөміш-Аралқұм" автожолының құрылыс жұмыстарын бастауға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Ақеспе елді мекеніне кіре беріс" автомобиль жолының құрылысына жоба-сметалық құжаттаманы әзірлеуді бастау алған жұмысты жалғастыруға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қаласындағы Бегім ана көшесі бойындағы автомобиль жолын салу" (жоба құны – 155525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М. Жұмабаев көшесінің бойында автомобиль жолын салу" (жоба құны – 305502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Т. Жароков көшесінің бойында автомобиль жолын салу" (жоба құны – 153611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А. Қаюпов және Тәуелсіздік көшелерінің бойында автомобиль жолын қайта жаңғырту" (жоба құны – 501600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ауданы, Жақсықылыш кентінің көшелерінің автомобиль жолдарының құрылысы (жоба құны – 518326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қаласы, Бақтыбай батыр көшесі реконструкциялау" (жоба құны – 1604994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К. Өтенов, М. Мәметова, Т. Бөріқұлов, А. Төлегенұлы, М. Дулатов, К. Сәрсенбаев, Қ. Сәтбаев көшелерінде автомобиль жолын салу" (жоба құны – 489344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8-қосымша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кенттер, ауылдық округтер бюджеттеріне аудандық бюджет қаржысы есебінен берілетін ағымдағы нысаналы трансферттер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Арал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көшелері бойынша түнгі жарық шамдарына ағымдағы жөндеу жұмыстарын жүргізуге (күтіп-ұстау тұруға)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парктер мен скверлер, аллеялар мен көпшілік демалатын орындардағы, көшелердегі көгалдандыру нысандарының су жүйелерін ағымдағы жөндеу және сол объектілерге тамшылатып суару әдісін қолдана отырып су құбырларын құруға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 көшелерін асфальттауға жоба-сметалық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елді мекеніне аяқ су жүргізу жобасына жоба-сметалық құжаттама әзірлеу жұмыстарына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автокөлігіне жөндеу жұмыстарын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9-қосымша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Заңнаманың өзгеруіне байланысты трансферттер сомаларының түсімі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9-қосымшасымен толықтырылды - Қызылорда облысы Арал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саласындағы қызметтердің аудандық деңгейден облыстық деңгейге беруге байланысты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 қызметінің аудандық деңгейден облыстық деңгейге беруге байланысты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көмектің аудандық деңгейден облыстық деңгейге беруге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