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e63d" w14:textId="73de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186 "2022-2024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желтоқсандағы № 319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Аралқұм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52 804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49 082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53 030,5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226,5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