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513" w14:textId="4395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183 "2022-2024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 қаласының бюджеті туралы"шешіміне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–353 636,0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–103 705,0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31 434,0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207 297,0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372 867,8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- 19 231,9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19 231,9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