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0212f" w14:textId="91021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Арал аудандық мәслихатының 2021 жылғы 29 желтоқсандағы № 195 "2022-2024 жылдарға арналған Жетес би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2022 жылғы 9 қыркүйектегі № 294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Арал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Кызылорда облысы Арал аудандық мәслихатының 2021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195</w:t>
      </w:r>
      <w:r>
        <w:rPr>
          <w:rFonts w:ascii="Times New Roman"/>
          <w:b w:val="false"/>
          <w:i w:val="false"/>
          <w:color w:val="000000"/>
          <w:sz w:val="28"/>
        </w:rPr>
        <w:t xml:space="preserve"> "2022-2024 жылдарға арналған Жетес би ауылдық округінің бюджеті туралы"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 2022-2024 жылдарға арналған Жетес би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46 423мың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694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45 729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46 568,1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–-145,1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пайдалану)-145,1 мың теңге.".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 және ресми жариялауға жатады.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"9" қыркүйектегі № 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 №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2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Жетес би ауылдық округінің 2022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