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96ad" w14:textId="81f9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193 "2022-2024 жылдарға арналған Бөген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9 қыркүйектегі № 292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"2022-2024 жылдарға арналған Бөген ауылдық округініңбюджеті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Бөген ауылдық округініңбюджеті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–57 296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–3 117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–54 179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–58 546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4)қаржы активтерімен жасалатын операциялар бойынша сальдо–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-1 250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қаржыландыру(профицитін пайдалану) - 1250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"9" қыркүйектегі №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26 505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