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fa185" w14:textId="ccfa1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Арал аудандық мәслихатының 2021 жылғы 29 желтоқсандағы № 188 "2022-2024 жылдарға арналған Аманөткел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2022 жылғы 9 қыркүйектегі № 288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Арал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Қызылода облысы Арал аудандық мәслихатының 2021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188</w:t>
      </w:r>
      <w:r>
        <w:rPr>
          <w:rFonts w:ascii="Times New Roman"/>
          <w:b w:val="false"/>
          <w:i w:val="false"/>
          <w:color w:val="000000"/>
          <w:sz w:val="28"/>
        </w:rPr>
        <w:t xml:space="preserve"> "2022-2024 жылдарға арналған Аманөткел ауылдық округінің бюджеті туралы"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Аманөткел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89 405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5 136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58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84 211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90 206,8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- 801,8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801,8 мың теңге.".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 және ресми жариялауға жатады.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"9"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"29"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188 шешіміне 1-қосымша</w:t>
            </w:r>
          </w:p>
        </w:tc>
      </w:tr>
    </w:tbl>
    <w:bookmarkStart w:name="z3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Аманөткел ауылдық округінің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2022 жыл сомасы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90 206,8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5 035,8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5 035,8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дейіңгі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