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25f7" w14:textId="7e22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29 желтоқсандағы № 186 "2022-2024 жылдарға арналған Аралқұм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9 қыркүйектегі № 286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Аралқұм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Аралқұм ауылдық округібюджеті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52 804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3 551мың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49 082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53 030,6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- 226,6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226,6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Аралқұм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