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93b3d" w14:textId="0f93b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183 "2022-2024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9 қыркүйектегі № 283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Арал қаласының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351 890,0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99 139,0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–11 230,0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36 000,0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–205 551,0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–371 121,8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(профициті)– - 19 231,9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19 231,9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"9" қыркүйектегі №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