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4792" w14:textId="230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205 "2022-2024 жылдарға арналған Қосжар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268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Қосжар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Қосжар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42 331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41 331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42 583,6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-252,6мың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- 252,6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