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6ea4" w14:textId="4f36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204 "2022-2024 жылдарға арналған Қосаман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мамырдағы № 267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Қосаман ауылдық округінің бюджеті туралы"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Қосаман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58 686,9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3816,9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54870,0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58 686,9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 1-қосымша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