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8aa0" w14:textId="f938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203 "2022-2024 жылдарға арналған Қаратерең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266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"2022-2024 жылдарға арналған Қаратерең ауылдық округінің бюджеті туралы"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48 417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49 143,7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726,7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