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1be25" w14:textId="8f1be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Арал аудандық мәслихатының 2021 жылғы 29 желтоқсандағы № 196 "2022-2024 жылдарға арналған Жіңішкеқұм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2022 жылғы 26 мамырдағы № 260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Арал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Арал аудандық мәслихатының 2021 жылғы 29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196</w:t>
      </w:r>
      <w:r>
        <w:rPr>
          <w:rFonts w:ascii="Times New Roman"/>
          <w:b w:val="false"/>
          <w:i w:val="false"/>
          <w:color w:val="000000"/>
          <w:sz w:val="28"/>
        </w:rPr>
        <w:t xml:space="preserve"> "2022-2024 жылдарға арналған Жіңішкеқұм ауылдық округінің бюджеті туралы"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Жіңішкеқұм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45 186,0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1 484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43 702,0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45 341,6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-155,6 мың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155,6 мың тенге.".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 және ресми жариялауға жатады.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Арал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"26"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260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"29"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196 шешіміне 1-қосымша</w:t>
            </w:r>
          </w:p>
        </w:tc>
      </w:tr>
    </w:tbl>
    <w:bookmarkStart w:name="z3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Жіңішкеқұм ауылдық округінің 2022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2022 жыл сомасы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45 341,6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32 487,6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32 487,6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32 487,6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Денсаулық сақтау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