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71b0" w14:textId="5027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 үшін шарттық негізде үй-жай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2022 жылғы 17 тамыздағы № 93-қ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 қаласы, Сексеуіл, Жақсықылыш кенттері және ауылдық округ әкімдері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93-қ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үй-жай беру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Бақтыбай батыр көшесі № 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мәдениет және тілдерді дамыту бөлімі" коммуналдық мемлекеттік мекемесінің "Арал аудандық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Есетов көшесі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мәдениет және тілдерді дамыту бөлімі" коммуналдық мемлекеттік мекемесінің "Арал аудандық мәдениет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Бақтыбай батыр көшесі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"Зейнолла Шүкіров атындағы Арал қалалық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кенті, Толыбай батыр көшесі №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231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кенті, Жақсықылыш көшесі №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19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округі, Абай ауылы, Абай көшесі № 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 ауылдық округі әкімінің аппараты" коммуналдық мемлекеттік мекемесінің "Абай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округі, Жіңішкеқұм ауылы, Жіңішкеқұм көшесі № 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"Атанши ауылдық округі әкімінің аппараты" коммуналдық мемлекеттік мекемесінің "Жіңішкеқұм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округі, Қамыстыбас ауылы, Қамыстыбас көшесі №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21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округі, Сапақ ауылы, Сапақ көшесі №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69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округі, Аралқұм ауылы, Аралқұм көшесі № 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"Аралқұм ауылдық округі әкімінің аппараты" коммуналдық мемлекеттік мекемесінің "Аралқұм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округі, Бекбауыл ауылы, Бекбауыл көшесі № 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65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округі, Ақбай ауылы, Ақбай көшесі нөмірсіз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63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округі, Қызылжар ауылы, Қызылжар көшесі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 ауылдық округі әкімінің аппараты" коммуналдық мемлекеттік мекемесінің "Қызылжар ауылдық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округі, Қосжар ауылы, Қосжар көшесі №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"Қосжар ауылдық округі әкімінің аппараты" коммуналдық мемлекеттік мекемесінің "Қосжар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округі, Райым ауылы, Райым көшесі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72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округі, Бөген ауылы, Бөген көшесі № 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20 З. Шүкіров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округі, Аманөткел ауылы, Аманөткел көшесі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"Аманөткел ауылдық округі әкімінің аппараты" коммуналдық мемлекеттік мекемесінің "Аманөткел ауылдық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округі, Жаңақұрылыс ауылы, Жаңақұрылыс көшесі № 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74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Қаратерең ауылдық округі, Жаңақоныс ауылы, Жаңақоныс көшесі № 135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82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округі, Шижаға ауылы, Шижаға көшесі № 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 ауылдық округі әкімінің аппараты" коммуналдық мемлекеттік мекемесінің "Шижаға ауылдық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округі, Сазды ауылы, Сазды көшесі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 ауылдық округі әкімінің аппараты" коммуналдық мемлекеттік мекемесінің "Сазды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округі, Ақбасты ауылы, Ақбасты көшесі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 ауылдық округі әкімінің аппараты" коммуналдық мемлекеттік мекемесінің "Ақбасты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округі, Жалаңаш ауылы, Жалаңаш көшесі № 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 ауылдық округі әкімінің аппараты" коммуналдық мемлекеттік мекемесінің "Мергенсай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округі, Тоқабай ауылы, Қ. Бердімағанбетов көшесі № 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"Жіңішкеқұм ауылдық округі әкімінің аппараты" коммуналдық мемлекеттік мекемесінің "Тоқабай ауылдық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округі, Қосаман ауылы, Қосаман көшесі №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68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округі, Құланды ауылы, Құланды көшесі №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Арал ауданы бойынша білім бөлімінің "№ 77 орта мектебі"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