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2de3f" w14:textId="252de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Талсуат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2022 жылғы 28 желтоқсандағы № 211-29/9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Талсуат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197281,8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5437,0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191844,8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197867,4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 оның ішінде: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оның ішінде: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-585,6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585,6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585,6 мың теңге.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қалалық мәслихатының 22.12.2023 </w:t>
      </w:r>
      <w:r>
        <w:rPr>
          <w:rFonts w:ascii="Times New Roman"/>
          <w:b w:val="false"/>
          <w:i w:val="false"/>
          <w:color w:val="000000"/>
          <w:sz w:val="28"/>
        </w:rPr>
        <w:t>№ 100-12/9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Қалалық бюджеттен Талсуат ауылдық округі бюджетіне берілетін субвенция көлемі 2023 жылға – 70 566,0 мың теңге, 2024 жылға – 758 37,0 мың теңге, 2025 жылға – 816 47,0 мың теңге сомасында бекітілсін.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2023 жылға арналған Талсуат ауылдық округі бюджетін атқару процесінде секвестрлеуге жатпайтын бюджеттік бағдарламалар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2023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Құттықожаев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211-29/9 шешіміне 1-қосымша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Талсуат ауылдық округінің бюджеті</w:t>
      </w:r>
    </w:p>
    <w:bookmarkEnd w:id="21"/>
    <w:bookmarkStart w:name="z4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қалалық мәслихатының 22.12.2023 </w:t>
      </w:r>
      <w:r>
        <w:rPr>
          <w:rFonts w:ascii="Times New Roman"/>
          <w:b w:val="false"/>
          <w:i w:val="false"/>
          <w:color w:val="ff0000"/>
          <w:sz w:val="28"/>
        </w:rPr>
        <w:t>№ 100-12/9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121278,8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автомобиль жолдарын салу және қайта жаңғырту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кенттерде,ауылдық округте автомобиль жолдарын күрделі және орташа жөндеу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"Ауыл-Ел бесігі" жобасы шеңберінде ауылдық елді мекендердегі әлеуметтік және инженерлік инфрақұрылым бойынша іс-шараларды іске асыруға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212-29/10 шешіміне 2-қосымша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Талсуат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212-29/10 шешіміне 3-қосымша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Талсуат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212-29/10 шешіміне 4-қосымша</w:t>
            </w:r>
          </w:p>
        </w:tc>
      </w:tr>
    </w:tbl>
    <w:bookmarkStart w:name="z4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Талсуат ауылдық округі бюджетін атқару процесінде секвестрлеуге жатпайтын бюджеттік бағдарламалар тізбесі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