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0006" w14:textId="9ac0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Қарауылтөбе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28 желтоқсандағы № 208-29/6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399 302,5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9 934,0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388 808,5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399 811,7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509,2 мың теңге;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509,2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97-12/6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Қарауылтөбе ауылдық округі бюджетіне берілетін субвенция көлемі 2023 жылға – 88 597,0 мың теңге, 2024 жылға – 95 238,0 мың теңге, 2025 жылға – 102 015,0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Қарауылтөбе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208-29/6 шешіміне 1-қосымша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Қарауылтөбе ауылдық округінің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97-12/6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32 176,9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32 176,9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32 176,9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208-29/6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Қарауылтөбе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пайдаланудан түсетін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208-29/6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Қарауылтөбе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пайдаланудан түсетін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208-29/6 шешіміне 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Қарауылтөбе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