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11d0" w14:textId="f381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Ақсуат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28 желтоқсандағы № 206-29/4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928 339,9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29 771,0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–981,8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897 587,1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935 324,3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 оның ішінде;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-6984,4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қаржыландыру(профицитті пайдалану) – 6 984,4 мың теңге 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6 984,4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редакцида - Қызылорда қалалық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95-12/4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Ақсуат ауылдық округі бюджетіне берілетін субвенция көлемі 2023 жылға – 103 270,0 мың теңге, 2024 жылға – 112 266,0 мың теңге, 2025 жылға - 121 244,0 мың теңге сомасында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Ақсуат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206-29/4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21"/>
    <w:bookmarkStart w:name="z10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редакцида - Қызылорда қалалық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95-12/4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928 339,9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206-29/4 шешіміне 2-қосымша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алынатын жер салығын қоспағанда,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меншігінлегі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коммуналдық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қызметін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көмек көрсететін жақын жердегі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ұйымына жеткізуді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 және спорттық іс-шараларды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ауылдық округтерде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2025 жылға дейінгі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шеңберiнде өңiрлердi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дамытуға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шараларды iске асыруға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жайластыруды шешуге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206-29/4 шешіміне 3-қосымша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5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алынатын жер салығын қоспағанда,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меншігінлегі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коммуналдық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қызметін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көмек көрсететін жақын жердегі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ұйымына жеткізуді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 және спорттық іс-шараларды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ауылдық округтерде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2025 жылға дейінгі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шеңберiнде өңiрлердi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дамытуға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шараларды iске асыруға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жайластыруды шешуге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206-29/4 шешіміне 4-қосымша</w:t>
            </w:r>
          </w:p>
        </w:tc>
      </w:tr>
    </w:tbl>
    <w:bookmarkStart w:name="z10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 бюджетін атқару процесінде секвестрлеуге жатпайтын бюджеттік бағдарламалар тізбесі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